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0EF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HIER WERD GEWERKT AAN</w:t>
      </w:r>
    </w:p>
    <w:p w14:paraId="1C07C723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716F5C48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</w:p>
    <w:p w14:paraId="58343CCD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Doel 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</w:p>
    <w:p w14:paraId="670D6E0B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09439994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016786BB" w14:textId="77777777" w:rsidR="00EE4864" w:rsidRPr="00D619C8" w:rsidRDefault="00074297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Met steun v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an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ELFPO.</w:t>
      </w:r>
    </w:p>
    <w:p w14:paraId="7BA85D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521298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441F30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1156A7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DA190E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A3FA5B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6C503C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F2E6F82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378D16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D071E8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52B42B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7AC25B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2310F7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F2B247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522DA1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514D382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02FC7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C9B493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C5414C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0ACE0E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33C6E2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05BD55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E155E3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4CD94B2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CE233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2ACC4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CEC8A7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9884DD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D2033AA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FD3A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5FFD" w14:textId="77777777" w:rsidR="00446E47" w:rsidRDefault="00446E47" w:rsidP="00F11703">
      <w:pPr>
        <w:spacing w:line="240" w:lineRule="auto"/>
      </w:pPr>
      <w:r>
        <w:separator/>
      </w:r>
    </w:p>
    <w:p w14:paraId="1F9E32D2" w14:textId="77777777" w:rsidR="00446E47" w:rsidRDefault="00446E47"/>
  </w:endnote>
  <w:endnote w:type="continuationSeparator" w:id="0">
    <w:p w14:paraId="776BD2B4" w14:textId="77777777" w:rsidR="00446E47" w:rsidRDefault="00446E47" w:rsidP="00F11703">
      <w:pPr>
        <w:spacing w:line="240" w:lineRule="auto"/>
      </w:pPr>
      <w:r>
        <w:continuationSeparator/>
      </w:r>
    </w:p>
    <w:p w14:paraId="7E7F4769" w14:textId="77777777" w:rsidR="00446E47" w:rsidRDefault="00446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357ECD9A-4150-4B0A-A725-E3286B578B2B}"/>
    <w:embedBold r:id="rId2" w:fontKey="{2C184D51-9B5E-4676-BBDF-94AFFF7F265D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270DF206-1D5B-44DF-BE7C-1E0E4521B2EB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54D34063-5854-4B7C-A8E0-7CD3C6E8568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4BC443ED-D6A8-4372-ADDA-7EA8EBC0152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AF74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1683FBA4" w14:textId="77777777" w:rsidR="002A0485" w:rsidRDefault="002A0485" w:rsidP="002A0485">
    <w:pPr>
      <w:pStyle w:val="Voettekst"/>
    </w:pPr>
  </w:p>
  <w:p w14:paraId="605977DA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FD3AE7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AD78F4">
        <w:rPr>
          <w:noProof/>
        </w:rPr>
        <w:t>1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6357C5A7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EBD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7FB182FB" w14:textId="77777777" w:rsidR="00FB382E" w:rsidRDefault="00FB382E" w:rsidP="00FF15EB">
    <w:pPr>
      <w:pStyle w:val="Voettekst"/>
    </w:pPr>
  </w:p>
  <w:p w14:paraId="57FACDB8" w14:textId="77777777" w:rsidR="006A7C85" w:rsidRDefault="00446E47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AD78F4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1553" w14:textId="77777777" w:rsidR="00FD3AE7" w:rsidRDefault="00DF3392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273ED8A7" wp14:editId="310A452D">
          <wp:simplePos x="0" y="0"/>
          <wp:positionH relativeFrom="margin">
            <wp:align>right</wp:align>
          </wp:positionH>
          <wp:positionV relativeFrom="margin">
            <wp:posOffset>9624198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C60777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681932E0" w14:textId="77777777" w:rsidR="00FD3AE7" w:rsidRPr="00FD3AE7" w:rsidRDefault="00FD3AE7" w:rsidP="00D40973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CDE8" w14:textId="77777777" w:rsidR="00446E47" w:rsidRDefault="00446E47">
      <w:r>
        <w:separator/>
      </w:r>
    </w:p>
  </w:footnote>
  <w:footnote w:type="continuationSeparator" w:id="0">
    <w:p w14:paraId="7359F95C" w14:textId="77777777" w:rsidR="00446E47" w:rsidRDefault="00446E47" w:rsidP="00F11703">
      <w:pPr>
        <w:spacing w:line="240" w:lineRule="auto"/>
      </w:pPr>
      <w:r>
        <w:continuationSeparator/>
      </w:r>
    </w:p>
    <w:p w14:paraId="5DC02E70" w14:textId="77777777" w:rsidR="00446E47" w:rsidRDefault="00446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2474" w14:textId="77777777"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415A7D" wp14:editId="423931F8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444BC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457187384">
    <w:abstractNumId w:val="10"/>
  </w:num>
  <w:num w:numId="2" w16cid:durableId="1181898244">
    <w:abstractNumId w:val="1"/>
  </w:num>
  <w:num w:numId="3" w16cid:durableId="1060596561">
    <w:abstractNumId w:val="8"/>
  </w:num>
  <w:num w:numId="4" w16cid:durableId="1296257001">
    <w:abstractNumId w:val="9"/>
  </w:num>
  <w:num w:numId="5" w16cid:durableId="1907648899">
    <w:abstractNumId w:val="3"/>
  </w:num>
  <w:num w:numId="6" w16cid:durableId="1253900607">
    <w:abstractNumId w:val="0"/>
  </w:num>
  <w:num w:numId="7" w16cid:durableId="1196625225">
    <w:abstractNumId w:val="7"/>
  </w:num>
  <w:num w:numId="8" w16cid:durableId="137309484">
    <w:abstractNumId w:val="5"/>
  </w:num>
  <w:num w:numId="9" w16cid:durableId="1756704880">
    <w:abstractNumId w:val="4"/>
  </w:num>
  <w:num w:numId="10" w16cid:durableId="1304191105">
    <w:abstractNumId w:val="2"/>
  </w:num>
  <w:num w:numId="11" w16cid:durableId="76495637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7"/>
    <w:rsid w:val="0000298C"/>
    <w:rsid w:val="000078AC"/>
    <w:rsid w:val="0001276E"/>
    <w:rsid w:val="00020494"/>
    <w:rsid w:val="00042A43"/>
    <w:rsid w:val="0005184E"/>
    <w:rsid w:val="00054F9B"/>
    <w:rsid w:val="000703EE"/>
    <w:rsid w:val="00074297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15B33"/>
    <w:rsid w:val="00422EB7"/>
    <w:rsid w:val="00424666"/>
    <w:rsid w:val="00442617"/>
    <w:rsid w:val="00443225"/>
    <w:rsid w:val="00444C33"/>
    <w:rsid w:val="00446E47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53114A"/>
    <w:rsid w:val="0053635F"/>
    <w:rsid w:val="00536E3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A7B55"/>
    <w:rsid w:val="005B2904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D78F4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40973"/>
    <w:rsid w:val="00D619C8"/>
    <w:rsid w:val="00DC156C"/>
    <w:rsid w:val="00DD2F3F"/>
    <w:rsid w:val="00DD3801"/>
    <w:rsid w:val="00DD67BA"/>
    <w:rsid w:val="00DD7B8D"/>
    <w:rsid w:val="00DF017D"/>
    <w:rsid w:val="00DF06CF"/>
    <w:rsid w:val="00DF3392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6A534D27"/>
  <w15:docId w15:val="{FDEE8AC5-C61A-4755-8306-5F8EDAA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d_gewerkt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1EC24EC59F40B043BE4924C52FDD" ma:contentTypeVersion="19" ma:contentTypeDescription="Een nieuw document maken." ma:contentTypeScope="" ma:versionID="8ebda51cd1b7a0cd178b5e6be6a36633">
  <xsd:schema xmlns:xsd="http://www.w3.org/2001/XMLSchema" xmlns:xs="http://www.w3.org/2001/XMLSchema" xmlns:p="http://schemas.microsoft.com/office/2006/metadata/properties" xmlns:ns2="36c731b5-a4f0-427a-8f3b-6ab00f3483b0" xmlns:ns3="afa75725-982a-4fbc-b401-348d7081e2bc" targetNamespace="http://schemas.microsoft.com/office/2006/metadata/properties" ma:root="true" ma:fieldsID="c2eddcad88ee60fdbf467b2533058c84" ns2:_="" ns3:_="">
    <xsd:import namespace="36c731b5-a4f0-427a-8f3b-6ab00f3483b0"/>
    <xsd:import namespace="afa75725-982a-4fbc-b401-348d7081e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31b5-a4f0-427a-8f3b-6ab00f348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0bd2eb8-1578-40b2-97d5-67b1fe595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Lopend"/>
          <xsd:enumeration value="Afgerond"/>
          <xsd:enumeration value="Keuz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75725-982a-4fbc-b401-348d7081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e3b729-a12f-4d6d-99bb-f2034358d2ee}" ma:internalName="TaxCatchAll" ma:showField="CatchAllData" ma:web="afa75725-982a-4fbc-b401-348d7081e2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731b5-a4f0-427a-8f3b-6ab00f3483b0">
      <Terms xmlns="http://schemas.microsoft.com/office/infopath/2007/PartnerControls"/>
    </lcf76f155ced4ddcb4097134ff3c332f>
    <TaxCatchAll xmlns="afa75725-982a-4fbc-b401-348d7081e2bc" xsi:nil="true"/>
    <Status xmlns="36c731b5-a4f0-427a-8f3b-6ab00f3483b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E21F3-B720-45E8-A48B-8F042695D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214460-54EC-4191-A14C-37FB27C4EC9F}"/>
</file>

<file path=customXml/itemProps4.xml><?xml version="1.0" encoding="utf-8"?>
<ds:datastoreItem xmlns:ds="http://schemas.openxmlformats.org/officeDocument/2006/customXml" ds:itemID="{C566B041-D5C2-4181-AD7F-3267ECB5F381}"/>
</file>

<file path=customXml/itemProps5.xml><?xml version="1.0" encoding="utf-8"?>
<ds:datastoreItem xmlns:ds="http://schemas.openxmlformats.org/officeDocument/2006/customXml" ds:itemID="{6FAC7781-3DF0-4848-9CBF-2C324BB11CCB}"/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infobord_vrn_hier_werd_gewerkt_vsep05.dotx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Lieselotte Schoeters</cp:lastModifiedBy>
  <cp:revision>1</cp:revision>
  <cp:lastPrinted>2014-03-28T18:07:00Z</cp:lastPrinted>
  <dcterms:created xsi:type="dcterms:W3CDTF">2023-05-22T13:06:00Z</dcterms:created>
  <dcterms:modified xsi:type="dcterms:W3CDTF">2023-05-22T13:07:00Z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0x010100A4121EC24EC59F40B043BE4924C52FDD</vt:lpwstr>
  </property>
</Properties>
</file>